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SH_GERICHTE Nr. 66/2023/26 vom 14. März 2025</w:t>
      </w:r>
    </w:p>
    <w:p>
      <w:r>
        <w:t>SH Obergericht, 2025-03-14, DE</w:t>
      </w:r>
    </w:p>
    <w:p>
      <w:r>
        <w:rPr>
          <w:b/>
        </w:rPr>
        <w:t xml:space="preserve">Quelle: </w:t>
      </w:r>
      <w:r>
        <w:t>https://mcp.opencaselaw.ch/entscheid/sh_gerichte_Nr. 66_2023_26</w:t>
      </w:r>
    </w:p>
    <w:p>
      <w:r>
        <w:t>FR: SH_GERICHTE Nr. 66/2023/26 du 14 mars 2025</w:t>
      </w:r>
    </w:p>
    <w:p>
      <w:r>
        <w:t>IT: SH_GERICHTE Nr. 66/2023/26 del 14 marzo 2025</w:t>
      </w:r>
    </w:p>
    <w:p>
      <w:pPr>
        <w:pStyle w:val="Heading2"/>
      </w:pPr>
      <w:r>
        <w:t>Volltext</w:t>
      </w:r>
    </w:p>
    <w:p>
      <w:r>
        <w:t>Das Obergericht beschränkt sich im Steuerrekursverfahren grundsätzlich auf die Prüfung der von der rekurrierenden Partei erhobenen Rügen, soweit Mängel des angefochtenen Entscheids nicht offensichtlich sind (E. 2). OGE 66/2023/26 vom 14. März 2025 Eine Beschwerde in öffentlich-rechtlichen Angelegenheiten gegen diesen Entscheid hiess das Bundesgericht mit Urteil 9C_231/2025 vom 9. Dezember 2025 gut, soweit es darauf eintrat. Keine Veröffentlichung im Amtsbericht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